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8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1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21.12.2024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18810086230002022915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9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9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9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573958;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18810086230002022915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операции с водительским удостоверением; 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18810086230002022915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01.01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01.03.2025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9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7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2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8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0412365400725009022520126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7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29043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31rplc-13">
    <w:name w:val="cat-ExternalSystemDefined grp-31 rplc-13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Sumgrp-21rplc-18">
    <w:name w:val="cat-Sum grp-21 rplc-18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FIOgrp-19rplc-29">
    <w:name w:val="cat-FIO grp-19 rplc-29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Sumgrp-22rplc-32">
    <w:name w:val="cat-Sum grp-22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9rplc-41">
    <w:name w:val="cat-Address grp-9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FIOgrp-20rplc-43">
    <w:name w:val="cat-FIO grp-20 rplc-43"/>
    <w:basedOn w:val="DefaultParagraphFont"/>
  </w:style>
  <w:style w:type="character" w:customStyle="1" w:styleId="cat-FIOgrp-20rplc-44">
    <w:name w:val="cat-FIO grp-20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F1C7D-E47C-4A53-BE93-550F778BCB7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